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759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86MS0063-01-2025-003668-23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Кудашкина Александра Валерьевича,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Кудашкин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Кудашкина А.В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Кудашкина Александра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759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